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75F1" w14:textId="77777777" w:rsidR="00BD3937" w:rsidRDefault="00BD3937"/>
    <w:p w14:paraId="3415C3D8" w14:textId="4FBBF11B" w:rsidR="00F85112" w:rsidRPr="00BD3937" w:rsidRDefault="00000000">
      <w:pPr>
        <w:rPr>
          <w:rFonts w:ascii="Avenir Next LT Pro" w:hAnsi="Avenir Next LT Pro"/>
        </w:rPr>
      </w:pPr>
      <w:r w:rsidRPr="00BD3937">
        <w:rPr>
          <w:rFonts w:ascii="Avenir Next LT Pro" w:hAnsi="Avenir Next LT Pro"/>
        </w:rPr>
        <w:t>[Company Logo]</w:t>
      </w:r>
    </w:p>
    <w:p w14:paraId="4206FF46" w14:textId="77777777" w:rsidR="00F85112" w:rsidRPr="00BD3937" w:rsidRDefault="00000000">
      <w:pPr>
        <w:rPr>
          <w:rFonts w:ascii="Avenir Next LT Pro" w:hAnsi="Avenir Next LT Pro"/>
        </w:rPr>
      </w:pPr>
      <w:r w:rsidRPr="00BD3937">
        <w:rPr>
          <w:rFonts w:ascii="Avenir Next LT Pro" w:hAnsi="Avenir Next LT Pro"/>
        </w:rPr>
        <w:t>[Date]</w:t>
      </w:r>
    </w:p>
    <w:p w14:paraId="217BF70D" w14:textId="1D42964A" w:rsidR="00F85112" w:rsidRPr="00BD3937" w:rsidRDefault="00F85112">
      <w:pPr>
        <w:rPr>
          <w:rFonts w:ascii="Avenir Next LT Pro" w:hAnsi="Avenir Next LT Pro"/>
          <w:sz w:val="12"/>
          <w:szCs w:val="12"/>
        </w:rPr>
      </w:pPr>
    </w:p>
    <w:p w14:paraId="2BC1604D" w14:textId="77777777" w:rsidR="00F85112" w:rsidRDefault="00000000">
      <w:pPr>
        <w:rPr>
          <w:rFonts w:ascii="Avenir Next LT Pro" w:hAnsi="Avenir Next LT Pro"/>
          <w:b/>
        </w:rPr>
      </w:pPr>
      <w:r w:rsidRPr="00BD3937">
        <w:rPr>
          <w:rFonts w:ascii="Avenir Next LT Pro" w:hAnsi="Avenir Next LT Pro"/>
          <w:b/>
        </w:rPr>
        <w:t>Subject: Thank You for Your Generosity</w:t>
      </w:r>
    </w:p>
    <w:p w14:paraId="0847B182" w14:textId="77777777" w:rsidR="00BD3937" w:rsidRPr="00BD3937" w:rsidRDefault="00BD3937">
      <w:pPr>
        <w:rPr>
          <w:rFonts w:ascii="Avenir Next LT Pro" w:hAnsi="Avenir Next LT Pro"/>
          <w:sz w:val="12"/>
          <w:szCs w:val="12"/>
        </w:rPr>
      </w:pPr>
    </w:p>
    <w:p w14:paraId="349834C1" w14:textId="77777777" w:rsidR="00F85112" w:rsidRPr="00BD3937" w:rsidRDefault="00000000">
      <w:pPr>
        <w:rPr>
          <w:rFonts w:ascii="Avenir Next LT Pro" w:hAnsi="Avenir Next LT Pro"/>
        </w:rPr>
      </w:pPr>
      <w:r w:rsidRPr="00BD3937">
        <w:rPr>
          <w:rFonts w:ascii="Avenir Next LT Pro" w:hAnsi="Avenir Next LT Pro"/>
        </w:rPr>
        <w:t>Dear colleague,</w:t>
      </w:r>
    </w:p>
    <w:p w14:paraId="4E2C8E3A" w14:textId="77777777" w:rsidR="00F85112" w:rsidRPr="00BD3937" w:rsidRDefault="00000000">
      <w:pPr>
        <w:rPr>
          <w:rFonts w:ascii="Avenir Next LT Pro" w:hAnsi="Avenir Next LT Pro"/>
        </w:rPr>
      </w:pPr>
      <w:r w:rsidRPr="00BD3937">
        <w:rPr>
          <w:rFonts w:ascii="Avenir Next LT Pro" w:hAnsi="Avenir Next LT Pro"/>
        </w:rPr>
        <w:t>We would like to extend our heartfelt thanks for your generosity and commitment. Thanks to you, our workplace fundraising campaign in support of Centraide Laurentides was a true success.</w:t>
      </w:r>
    </w:p>
    <w:p w14:paraId="1E59372A" w14:textId="77777777" w:rsidR="00F85112" w:rsidRPr="00BD3937" w:rsidRDefault="00000000">
      <w:pPr>
        <w:rPr>
          <w:rFonts w:ascii="Avenir Next LT Pro" w:hAnsi="Avenir Next LT Pro"/>
        </w:rPr>
      </w:pPr>
      <w:r w:rsidRPr="00BD3937">
        <w:rPr>
          <w:rFonts w:ascii="Avenir Next LT Pro" w:hAnsi="Avenir Next LT Pro"/>
        </w:rPr>
        <w:t>Your donation and engagement are a testament to your desire to take meaningful action to improve the lives of those in our community who are going through difficult times. It also reflects the core values of our company: solidarity, mutual aid, equity, and social responsibility. Together, we demonstrate that beyond our daily work, we are a team that cares deeply about collective well-being and is ready to contribute to a better world.</w:t>
      </w:r>
    </w:p>
    <w:p w14:paraId="5FA615E8" w14:textId="77777777" w:rsidR="00F85112" w:rsidRPr="00BD3937" w:rsidRDefault="00000000">
      <w:pPr>
        <w:rPr>
          <w:rFonts w:ascii="Avenir Next LT Pro" w:hAnsi="Avenir Next LT Pro"/>
        </w:rPr>
      </w:pPr>
      <w:r w:rsidRPr="00BD3937">
        <w:rPr>
          <w:rFonts w:ascii="Avenir Next LT Pro" w:hAnsi="Avenir Next LT Pro"/>
        </w:rPr>
        <w:t xml:space="preserve">Centraide Laurentides supports a vast network of organizations that provide essential services in areas such as food security, mental health, family support, housing, and much more. </w:t>
      </w:r>
      <w:r w:rsidRPr="00BD3937">
        <w:rPr>
          <w:rFonts w:ascii="Avenir Next LT Pro" w:hAnsi="Avenir Next LT Pro"/>
          <w:b/>
          <w:bCs/>
        </w:rPr>
        <w:t>When we help one person, we strengthen the entire community around us.</w:t>
      </w:r>
    </w:p>
    <w:p w14:paraId="01A34259" w14:textId="77777777" w:rsidR="00F85112" w:rsidRDefault="00000000" w:rsidP="00BD3937">
      <w:pPr>
        <w:rPr>
          <w:rFonts w:ascii="Avenir Next LT Pro" w:hAnsi="Avenir Next LT Pro"/>
          <w:bCs/>
        </w:rPr>
      </w:pPr>
      <w:r w:rsidRPr="00BD3937">
        <w:rPr>
          <w:rFonts w:ascii="Avenir Next LT Pro" w:hAnsi="Avenir Next LT Pro"/>
          <w:bCs/>
        </w:rPr>
        <w:t>** Because when you help one person, everyone benefits. **</w:t>
      </w:r>
    </w:p>
    <w:p w14:paraId="3BD120F9" w14:textId="77777777" w:rsidR="00BD3937" w:rsidRPr="00BD3937" w:rsidRDefault="00BD3937" w:rsidP="00BD3937">
      <w:pPr>
        <w:rPr>
          <w:rFonts w:ascii="Avenir Next LT Pro" w:hAnsi="Avenir Next LT Pro"/>
          <w:bCs/>
          <w:sz w:val="10"/>
          <w:szCs w:val="10"/>
        </w:rPr>
      </w:pPr>
    </w:p>
    <w:p w14:paraId="6F34F45F" w14:textId="77777777" w:rsidR="00F85112" w:rsidRPr="00BD3937" w:rsidRDefault="00000000">
      <w:pPr>
        <w:rPr>
          <w:rFonts w:ascii="Avenir Next LT Pro" w:hAnsi="Avenir Next LT Pro"/>
        </w:rPr>
      </w:pPr>
      <w:r w:rsidRPr="00BD3937">
        <w:rPr>
          <w:rFonts w:ascii="Avenir Next LT Pro" w:hAnsi="Avenir Next LT Pro"/>
        </w:rPr>
        <w:t>Thank you for being part of this movement of solidarity. Together, we are helping to build a more just, inclusive, and compassionate community.</w:t>
      </w:r>
    </w:p>
    <w:p w14:paraId="5D8FC883" w14:textId="77777777" w:rsidR="00F85112" w:rsidRPr="00BD3937" w:rsidRDefault="00000000">
      <w:pPr>
        <w:rPr>
          <w:rFonts w:ascii="Avenir Next LT Pro" w:hAnsi="Avenir Next LT Pro"/>
        </w:rPr>
      </w:pPr>
      <w:r w:rsidRPr="00BD3937">
        <w:rPr>
          <w:rFonts w:ascii="Avenir Next LT Pro" w:hAnsi="Avenir Next LT Pro"/>
        </w:rPr>
        <w:t>With our deepest appreciation,</w:t>
      </w:r>
    </w:p>
    <w:p w14:paraId="700C3376" w14:textId="77777777" w:rsidR="00F85112" w:rsidRPr="00BD3937" w:rsidRDefault="00000000">
      <w:pPr>
        <w:rPr>
          <w:rFonts w:ascii="Avenir Next LT Pro" w:hAnsi="Avenir Next LT Pro"/>
        </w:rPr>
      </w:pPr>
      <w:r w:rsidRPr="00BD3937">
        <w:rPr>
          <w:rFonts w:ascii="Avenir Next LT Pro" w:hAnsi="Avenir Next LT Pro"/>
        </w:rPr>
        <w:br/>
        <w:t>[Name of the signatory]</w:t>
      </w:r>
    </w:p>
    <w:p w14:paraId="1F1F28F6" w14:textId="77777777" w:rsidR="00F85112" w:rsidRPr="00BD3937" w:rsidRDefault="00000000">
      <w:pPr>
        <w:rPr>
          <w:rFonts w:ascii="Avenir Next LT Pro" w:hAnsi="Avenir Next LT Pro"/>
        </w:rPr>
      </w:pPr>
      <w:r w:rsidRPr="00BD3937">
        <w:rPr>
          <w:rFonts w:ascii="Avenir Next LT Pro" w:hAnsi="Avenir Next LT Pro"/>
        </w:rPr>
        <w:t>[Title]</w:t>
      </w:r>
    </w:p>
    <w:p w14:paraId="097318D9" w14:textId="12A16E39" w:rsidR="00F85112" w:rsidRPr="00BD3937" w:rsidRDefault="00F85112">
      <w:pPr>
        <w:rPr>
          <w:rFonts w:ascii="Avenir Next LT Pro" w:hAnsi="Avenir Next LT Pro"/>
        </w:rPr>
      </w:pPr>
    </w:p>
    <w:sectPr w:rsidR="00F85112" w:rsidRPr="00BD3937" w:rsidSect="00BD3937">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8B0B" w14:textId="77777777" w:rsidR="0020318E" w:rsidRDefault="0020318E" w:rsidP="00BD3937">
      <w:pPr>
        <w:spacing w:after="0" w:line="240" w:lineRule="auto"/>
      </w:pPr>
      <w:r>
        <w:separator/>
      </w:r>
    </w:p>
  </w:endnote>
  <w:endnote w:type="continuationSeparator" w:id="0">
    <w:p w14:paraId="0B2DF9D3" w14:textId="77777777" w:rsidR="0020318E" w:rsidRDefault="0020318E" w:rsidP="00BD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E51F" w14:textId="5E66FCD5" w:rsidR="00BD3937" w:rsidRPr="00BD3937" w:rsidRDefault="00BD3937" w:rsidP="00BD3937">
    <w:pPr>
      <w:jc w:val="center"/>
      <w:rPr>
        <w:rFonts w:ascii="Avenir Next LT Pro" w:hAnsi="Avenir Next LT Pro"/>
        <w:color w:val="FF0000"/>
      </w:rPr>
    </w:pPr>
    <w:hyperlink r:id="rId1" w:history="1">
      <w:r w:rsidRPr="00BD3937">
        <w:rPr>
          <w:rStyle w:val="Lienhypertexte"/>
          <w:rFonts w:ascii="Avenir Next LT Pro" w:hAnsi="Avenir Next LT Pro"/>
          <w:color w:val="FF0000"/>
        </w:rPr>
        <w:t>Centraidelaurentides.org</w:t>
      </w:r>
    </w:hyperlink>
  </w:p>
  <w:p w14:paraId="3992CC7D" w14:textId="77777777" w:rsidR="00BD3937" w:rsidRDefault="00BD39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7A09" w14:textId="77777777" w:rsidR="0020318E" w:rsidRDefault="0020318E" w:rsidP="00BD3937">
      <w:pPr>
        <w:spacing w:after="0" w:line="240" w:lineRule="auto"/>
      </w:pPr>
      <w:r>
        <w:separator/>
      </w:r>
    </w:p>
  </w:footnote>
  <w:footnote w:type="continuationSeparator" w:id="0">
    <w:p w14:paraId="097FC6E1" w14:textId="77777777" w:rsidR="0020318E" w:rsidRDefault="0020318E" w:rsidP="00BD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7F88" w14:textId="65EF5A92" w:rsidR="00BD3937" w:rsidRDefault="00BD3937">
    <w:pPr>
      <w:pStyle w:val="En-tte"/>
    </w:pPr>
    <w:r>
      <w:rPr>
        <w:noProof/>
      </w:rPr>
      <w:drawing>
        <wp:inline distT="0" distB="0" distL="0" distR="0" wp14:anchorId="0778FE33" wp14:editId="0A4F245E">
          <wp:extent cx="6400800" cy="1649730"/>
          <wp:effectExtent l="0" t="0" r="0" b="7620"/>
          <wp:docPr id="866609268" name="Image 1" descr="Une image contenant habits, personne, plein air,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09268" name="Image 1" descr="Une image contenant habits, personne, plein air, texte&#10;&#10;Le contenu généré par l’IA peut être incorrect."/>
                  <pic:cNvPicPr/>
                </pic:nvPicPr>
                <pic:blipFill>
                  <a:blip r:embed="rId1"/>
                  <a:stretch>
                    <a:fillRect/>
                  </a:stretch>
                </pic:blipFill>
                <pic:spPr>
                  <a:xfrm>
                    <a:off x="0" y="0"/>
                    <a:ext cx="6400800" cy="1649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281837792">
    <w:abstractNumId w:val="8"/>
  </w:num>
  <w:num w:numId="2" w16cid:durableId="262422678">
    <w:abstractNumId w:val="6"/>
  </w:num>
  <w:num w:numId="3" w16cid:durableId="1813670008">
    <w:abstractNumId w:val="5"/>
  </w:num>
  <w:num w:numId="4" w16cid:durableId="1039817567">
    <w:abstractNumId w:val="4"/>
  </w:num>
  <w:num w:numId="5" w16cid:durableId="1150485380">
    <w:abstractNumId w:val="7"/>
  </w:num>
  <w:num w:numId="6" w16cid:durableId="1653175632">
    <w:abstractNumId w:val="3"/>
  </w:num>
  <w:num w:numId="7" w16cid:durableId="1013604409">
    <w:abstractNumId w:val="2"/>
  </w:num>
  <w:num w:numId="8" w16cid:durableId="277837604">
    <w:abstractNumId w:val="1"/>
  </w:num>
  <w:num w:numId="9" w16cid:durableId="87465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0318E"/>
    <w:rsid w:val="0029639D"/>
    <w:rsid w:val="00326F90"/>
    <w:rsid w:val="0054122A"/>
    <w:rsid w:val="00AA1D8D"/>
    <w:rsid w:val="00B47730"/>
    <w:rsid w:val="00BD3937"/>
    <w:rsid w:val="00CB0664"/>
    <w:rsid w:val="00F8511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DD77D3"/>
  <w14:defaultImageDpi w14:val="300"/>
  <w15:docId w15:val="{3681D2CF-AAF2-4B09-B5D6-A1E88392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BD3937"/>
    <w:rPr>
      <w:color w:val="0000FF" w:themeColor="hyperlink"/>
      <w:u w:val="single"/>
    </w:rPr>
  </w:style>
  <w:style w:type="character" w:styleId="Mentionnonrsolue">
    <w:name w:val="Unresolved Mention"/>
    <w:basedOn w:val="Policepardfaut"/>
    <w:uiPriority w:val="99"/>
    <w:semiHidden/>
    <w:unhideWhenUsed/>
    <w:rsid w:val="00BD3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entraidelaurentid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Gaelle Mexmain</cp:lastModifiedBy>
  <cp:revision>2</cp:revision>
  <dcterms:created xsi:type="dcterms:W3CDTF">2025-07-03T14:28:00Z</dcterms:created>
  <dcterms:modified xsi:type="dcterms:W3CDTF">2025-07-03T14:28:00Z</dcterms:modified>
  <cp:category/>
</cp:coreProperties>
</file>